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827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Чирун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Андрея Геннадьевича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анее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>Чирун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>
        <w:rPr>
          <w:rStyle w:val="cat-OrganizationNamegrp-20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осуществляя деятельность по месту нахождения юридического лица,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Чирун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ходатайств об отложении рассмотрения дела не заявлял.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 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Чирун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86002612</w:t>
      </w:r>
      <w:r>
        <w:rPr>
          <w:rFonts w:ascii="Times New Roman" w:eastAsia="Times New Roman" w:hAnsi="Times New Roman" w:cs="Times New Roman"/>
          <w:sz w:val="27"/>
          <w:szCs w:val="27"/>
        </w:rPr>
        <w:t>000581700001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189</w:t>
      </w:r>
      <w:r>
        <w:rPr>
          <w:rFonts w:ascii="Times New Roman" w:eastAsia="Times New Roman" w:hAnsi="Times New Roman" w:cs="Times New Roman"/>
          <w:sz w:val="27"/>
          <w:szCs w:val="27"/>
        </w:rPr>
        <w:t>/ДЛ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</w:t>
      </w:r>
      <w:r>
        <w:rPr>
          <w:rFonts w:ascii="Times New Roman" w:eastAsia="Times New Roman" w:hAnsi="Times New Roman" w:cs="Times New Roman"/>
          <w:sz w:val="27"/>
          <w:szCs w:val="27"/>
        </w:rPr>
        <w:t>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Чирун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Чирун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Андрея Геннадьевича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1379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6">
    <w:name w:val="cat-UserDefined grp-24 rplc-6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OrganizationNamegrp-20rplc-30">
    <w:name w:val="cat-OrganizationName grp-20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FB7E-5BE3-458D-9DD3-38B03FFF2CE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